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ee1c" w14:textId="d2ee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16031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19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