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cb48" w14:textId="3e2c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Актогайского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Актогайского сельского округа на 2022 год объем передаваемой субвенции из районного бюджета в сумме 36541,0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Актогайского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898,0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из районного бюджета целевой текущий трансферт в сумме 4092,0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решениями Шалкарского районного маслихата Актюбинской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Актогайского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мәслихата от 27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Актогайского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