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cbd0" w14:textId="e58c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611 "Об утверждении Шалкарского городского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2021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Шалкарского городского бюджета на 2021-2023 годы" № 611 (зарегистрированное в Реестре государственной регистрации нормативных правовых актов под № 7884)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500458,0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- 508951,3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поступление следующих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города – 57246,7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автомобильных дорог – 307929,3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декабря 2021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