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e815" w14:textId="b31e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617 "Об утверждении бюджета Жанаконысского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23 ноября 2021 года № 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Жанаконысского сельского округа на 2021-2023 годы" № 617 (зарегистрированное в Реестре государственной регистрации нормативных правовых актов под № 7885)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"35583,1" заменить цифрами "36430,1";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"34457,1" заменить цифрами "35304,1";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"36925,9" заменить цифрами "37772,9";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"4815,0" заменить цифрами "5662,0";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23 ноября 2021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