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8849" w14:textId="fd58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621 "Об утверждении бюджета Тогызского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"Об утверждении бюджета Тогызского сельского округа на 2021-2023 годы" от 29 декабря 2020 года № 621 (зарегистрированное в Реестре государственной регистрации нормативных правовых актов под № 7878)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36536,9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- 35659,9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2021 год из районного бюджета текущие целевые трансферты в сумме 17866,9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Тогызского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5593,0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