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8979" w14:textId="e6d8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Кудуксайского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декабря 2021 года № 169.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 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Кудуксайского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66 100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–65 320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–67 070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970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2022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Хромтауского районного маслихата Актюбинской области от 15.06.2022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Кудуксайского сельского округа на 2022 год объем субвенций в сумме 16 324 тысяч тенге выделяемый с районного бюджета.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Кудуксайского сельского округа на 2022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селе Кудуксай 4 500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Кудуксайского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2021 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Кудуксайского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дорог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бюджета (использование излишка)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30 декабря 2021 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Кудуксайского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30 декабря 2021 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Кудуксайского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