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63092" w14:textId="ee630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8 января 2021 года № 562 "Об утверждении бюджета села Аккудык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10 сентября 2021 года № 95.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села Аккудык на 2021-2023 годы" от 8 января 2021 года № 562 (зарегистрированно в Реестре государственной регистрации нормативных правовых актов под № 7999)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села Аккудык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доходы– 33 665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поступления– 640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33 025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33 665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Мулдашев Д.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Хромтауского районного маслихата № 95 от 10 сентября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Хромтауского районного маслихата № 562 от 8 января 2021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Аккудык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