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3bf3" w14:textId="c66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19 апреля 2021 года № 89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"ERG Exploration" выгодно для проведения работ по разведке выработок, Хромтауский район Установить публичный сервитут до 24 декабря 2025 года без изъятия у пользователей, расположенный на территории аккудукского сельского округа, Коктауского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Хромтауского района Актюбинской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акционерное общество "ERG Exploration" соблюдать требования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Хромтауского района Актюбинской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"Хромтауское районное сельское хозяйство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19 апреля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