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b5e9" w14:textId="de9b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30 декабря 2020 года № 480 "Об утверждении бюджетов сельских округов Уилского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19 ноября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30 декабря 2020 года № 480 "Об утверждении бюджетов сельских округов Уилского района на 2021-2023 годы" (зарегистрированное в Реестре государственной регистрации нормативных правовых актов № 7978)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230 539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925,1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Саралжинского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1 584,9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Коптогайского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Шыганака Берсиева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161 495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161 939,7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444,7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158 176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158 289,4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165 488,4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Кайындинского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68,1 тысяч тенге.".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1, 2, 3, 4, 5, 6, 7 к настоящему решению.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Г. Займолдин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19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19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19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19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19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19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19 ноября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