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7a8f" w14:textId="5c07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Темирском района</w:t>
      </w:r>
    </w:p>
    <w:p>
      <w:pPr>
        <w:spacing w:after="0"/>
        <w:ind w:left="0"/>
        <w:jc w:val="both"/>
      </w:pPr>
      <w:r>
        <w:rPr>
          <w:rFonts w:ascii="Times New Roman"/>
          <w:b w:val="false"/>
          <w:i w:val="false"/>
          <w:color w:val="000000"/>
          <w:sz w:val="28"/>
        </w:rPr>
        <w:t>Постановление акимата Темирского района Актюбинской области от 28 октября 2021 года № 222</w:t>
      </w:r>
    </w:p>
    <w:p>
      <w:pPr>
        <w:spacing w:after="0"/>
        <w:ind w:left="0"/>
        <w:jc w:val="both"/>
      </w:pPr>
      <w:bookmarkStart w:name="z2"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от 16 апреля 1997 года "О жилищных отношениях" акимат Темирского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предоставления коммунальных услуг в Темирском районе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"Темирский районный отдел жилищно коммунального-хозяйства, пассажирского транспорта и автомобильных дорог"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размещение настоящего постановления на интернет-ресурсеакимата Темирского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Темирского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акима Темирского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Темирского района от 28 октября 2021 года № 222</w:t>
            </w:r>
          </w:p>
        </w:tc>
      </w:tr>
    </w:tbl>
    <w:bookmarkStart w:name="z8" w:id="5"/>
    <w:p>
      <w:pPr>
        <w:spacing w:after="0"/>
        <w:ind w:left="0"/>
        <w:jc w:val="left"/>
      </w:pPr>
      <w:r>
        <w:rPr>
          <w:rFonts w:ascii="Times New Roman"/>
          <w:b/>
          <w:i w:val="false"/>
          <w:color w:val="000000"/>
        </w:rPr>
        <w:t xml:space="preserve"> Правила предоставления коммунальных услуг в Темирском районе</w:t>
      </w:r>
    </w:p>
    <w:bookmarkEnd w:id="5"/>
    <w:p>
      <w:pPr>
        <w:spacing w:after="0"/>
        <w:ind w:left="0"/>
        <w:jc w:val="both"/>
      </w:pPr>
      <w:r>
        <w:rPr>
          <w:rFonts w:ascii="Times New Roman"/>
          <w:b w:val="false"/>
          <w:i w:val="false"/>
          <w:color w:val="ff0000"/>
          <w:sz w:val="28"/>
        </w:rPr>
        <w:t xml:space="preserve">
      Сноска. Приложение – в редакции постановления акимата Темирского района Актюбинской области от 20.01.2022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9"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Темирском районе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(зарегистрированное в Реестре государственной регистрации нормативных правовых актов № 20542), и устанавливают порядок предоставления и оплаты коммунальных услуг.</w:t>
      </w:r>
    </w:p>
    <w:bookmarkEnd w:id="6"/>
    <w:bookmarkStart w:name="z10"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2)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3)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4)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5)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8)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9)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10)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11)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12)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15)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16) твердые бытовые отходы – коммунальные отходы в твердой форме;</w:t>
      </w:r>
    </w:p>
    <w:p>
      <w:pPr>
        <w:spacing w:after="0"/>
        <w:ind w:left="0"/>
        <w:jc w:val="both"/>
      </w:pPr>
      <w:r>
        <w:rPr>
          <w:rFonts w:ascii="Times New Roman"/>
          <w:b w:val="false"/>
          <w:i w:val="false"/>
          <w:color w:val="000000"/>
          <w:sz w:val="28"/>
        </w:rPr>
        <w:t>
      17)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18)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21) электроснабжение – деятельность по производству, передаче и продаже потребителям электрической энергии;</w:t>
      </w:r>
    </w:p>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Start w:name="z11" w:id="8"/>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8"/>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2" w:id="9"/>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9"/>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3" w:id="1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0"/>
    <w:bookmarkStart w:name="z14" w:id="1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Start w:name="z15" w:id="12"/>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2"/>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6" w:id="13"/>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3"/>
    <w:bookmarkStart w:name="z17" w:id="14"/>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4"/>
    <w:bookmarkStart w:name="z18" w:id="15"/>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5"/>
    <w:bookmarkStart w:name="z19" w:id="16"/>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6"/>
    <w:bookmarkStart w:name="z20" w:id="17"/>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7"/>
    <w:bookmarkStart w:name="z21" w:id="18"/>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18"/>
    <w:bookmarkStart w:name="z22" w:id="19"/>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9"/>
    <w:bookmarkStart w:name="z23" w:id="20"/>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0"/>
    <w:bookmarkStart w:name="z24" w:id="21"/>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5" w:id="22"/>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2"/>
    <w:bookmarkStart w:name="z26" w:id="23"/>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3"/>
    <w:bookmarkStart w:name="z27" w:id="24"/>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4"/>
    <w:bookmarkStart w:name="z28" w:id="25"/>
    <w:p>
      <w:pPr>
        <w:spacing w:after="0"/>
        <w:ind w:left="0"/>
        <w:jc w:val="both"/>
      </w:pPr>
      <w:r>
        <w:rPr>
          <w:rFonts w:ascii="Times New Roman"/>
          <w:b w:val="false"/>
          <w:i w:val="false"/>
          <w:color w:val="000000"/>
          <w:sz w:val="28"/>
        </w:rPr>
        <w:t>
      20. Потребитель:</w:t>
      </w:r>
    </w:p>
    <w:bookmarkEnd w:id="25"/>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29" w:id="26"/>
    <w:p>
      <w:pPr>
        <w:spacing w:after="0"/>
        <w:ind w:left="0"/>
        <w:jc w:val="both"/>
      </w:pPr>
      <w:r>
        <w:rPr>
          <w:rFonts w:ascii="Times New Roman"/>
          <w:b w:val="false"/>
          <w:i w:val="false"/>
          <w:color w:val="000000"/>
          <w:sz w:val="28"/>
        </w:rPr>
        <w:t>
      21. Поставщик:</w:t>
      </w:r>
    </w:p>
    <w:bookmarkEnd w:id="26"/>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p>
      <w:pPr>
        <w:spacing w:after="0"/>
        <w:ind w:left="0"/>
        <w:jc w:val="left"/>
      </w:pPr>
      <w:r>
        <w:rPr>
          <w:rFonts w:ascii="Times New Roman"/>
          <w:b/>
          <w:i w:val="false"/>
          <w:color w:val="000000"/>
        </w:rPr>
        <w:t xml:space="preserve"> Глава 4. Порядок расчета и оплаты коммунальных услуг</w:t>
      </w:r>
    </w:p>
    <w:bookmarkStart w:name="z30" w:id="27"/>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27"/>
    <w:bookmarkStart w:name="z31" w:id="28"/>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28"/>
    <w:bookmarkStart w:name="z32" w:id="29"/>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29"/>
    <w:bookmarkStart w:name="z33" w:id="30"/>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0"/>
    <w:bookmarkStart w:name="z34" w:id="31"/>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1"/>
    <w:bookmarkStart w:name="z35" w:id="32"/>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за № 110270).</w:t>
      </w:r>
    </w:p>
    <w:bookmarkEnd w:id="32"/>
    <w:bookmarkStart w:name="z36" w:id="33"/>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3"/>
    <w:bookmarkStart w:name="z37" w:id="34"/>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4"/>
    <w:bookmarkStart w:name="z38" w:id="35"/>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5"/>
    <w:bookmarkStart w:name="z39" w:id="36"/>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6"/>
    <w:p>
      <w:pPr>
        <w:spacing w:after="0"/>
        <w:ind w:left="0"/>
        <w:jc w:val="left"/>
      </w:pPr>
      <w:r>
        <w:rPr>
          <w:rFonts w:ascii="Times New Roman"/>
          <w:b/>
          <w:i w:val="false"/>
          <w:color w:val="000000"/>
        </w:rPr>
        <w:t xml:space="preserve"> Глава 5. Порядок разрешения разногласий</w:t>
      </w:r>
    </w:p>
    <w:bookmarkStart w:name="z40" w:id="37"/>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37"/>
    <w:bookmarkStart w:name="z41" w:id="38"/>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38"/>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2" w:id="39"/>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3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3" w:id="4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4" w:id="41"/>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1"/>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p>
      <w:pPr>
        <w:spacing w:after="0"/>
        <w:ind w:left="0"/>
        <w:jc w:val="left"/>
      </w:pPr>
      <w:r>
        <w:rPr>
          <w:rFonts w:ascii="Times New Roman"/>
          <w:b/>
          <w:i w:val="false"/>
          <w:color w:val="000000"/>
        </w:rPr>
        <w:t xml:space="preserve"> Глава 6. Заключительные положения</w:t>
      </w:r>
    </w:p>
    <w:bookmarkStart w:name="z45" w:id="42"/>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2"/>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теплоснабжения,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