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c0d" w14:textId="659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11 октября 2021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сервитутна земельные участки находящиеся на территории Жаксымайского, Шубаркудыкского и Кенестуского сельских округов Темирского района Актюбинской области для разведки полезных ископаемых товариществом с ограниченной ответственностью "RАМСО OilShubar" без изъятия у землепользователей земельных участков общей площадью 2445 гектарсроком до1 ноября 2022 года,согласно приложению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Темирскому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