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960" w14:textId="dbef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27 июля 2021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находящиеся на территории Кайындинского сельского округа Темирского района Актюбинской области для строительства электрической сети товариществом с ограниченной ответственностью "TS-AGRО" без изъятия у землепользователей земельных участков общей площадью 15,32 гектаров сроком до 27 июля 2024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27 июля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 (земля населенного пункта)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(земли запаса сельскохозяйственного назначения)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"Асылхан"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"Касым"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"Дастан"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"Кеной"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