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d7a6" w14:textId="e27d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Аккемирского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131.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Аккемирского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51 177,7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 Аккемирского сельского округа на 2022 год объем субвенций, передаваемые из районного бюджета в сумме 9 699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Аккемирского сельского округа на 2022 год поступление целевых текущих трансфертов из республиканского бюджета и Национального фонда Республики Казахстанна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796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