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d0e1" w14:textId="0a4d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 субвенций, передаваемые из районного бюджета в бюджете город Жем в сумме 9 9370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города Жем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861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