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38949" w14:textId="f8389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Мугалжарского районного маслихата от 30 декабря 2020 года № 541 "Об утверждении бюджета Аккемирского сельского округа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Мугалжарского районного маслихата Актюбинской области от 6 декабря 2021 года № 105.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Мугалжарского районного маслихата "Об утверждении бюджета Аккемирского сельского округа на 2021-2023 годы" от 30 декабря 2020 года № 541 (зарегистрировано в Реестре государственной регистрации нормативных правовых актов под № 7938)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Аккемирского сельского округа на 2021-2023 годы согласно приложениям 1, 2 и 3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80 345 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3 210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77 135 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81 418,6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-1 073,6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1 073,6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1 073,6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Мугалжарского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Мусенова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Мугалжарского районного маслихата от 6 декабря 2021 года № 105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Мугалжарского районного маслихата от 30 декабря 2020 года № 541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Аккемирского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3 210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3 210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2 838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77 135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77 135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77 135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81 418,6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25 084,6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25 084,6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25 084,6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25 084,6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2 700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1 000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3 400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1 450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47 784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47 784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47 784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47 784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-1 073,6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1 073,6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