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965b6" w14:textId="44965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2020 года № 540 "Об утверждении бюджета города Жем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15 сентября 2021 года № 84.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города Жем на 2021-2023 годы" от 30 декабря 2020 года № 540 (зарегистрировано в Реестре государственной регистрации нормативных правовых актов под № 7914)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Жем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80 525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79 306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–80 625,3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-100,3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100,3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Мугалжарского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Мугалжарского районного маслихата от 15 сентября 2021 года № 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Мугалжарского районного маслихата от 30 декабря 2020 года № 540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 Жем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80 625,3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санитарий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