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94f0" w14:textId="d5f9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Актюбинской области от 8 января 2021 года № 437 "Об утверждении бюджетов сельских округов Мартукского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26 ноября 2021 года № 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"Об утверждении бюджетов сельских округов Мартукского района на 2021-2023 годы" от 8 января 2021 года № 437 (зарегистрированное в Реестре государственной регистрации нормативных правовых актов под № 8004)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31 212,5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29 812,5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32 676,4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Аккудыкского сельского округа на 2021 год трансферты, передаваемые из республиканского бюджета в сумме – 471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Аккудыкского сельского округа на 2021 год трансферты, передаваемые из районного бюджета в сумме – 8 642,5 тысяч тенге.";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25 981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24 181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затраты – 26 465,3 тысяч тенге;";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бюджете Байторысайского сельского округа на 2021 год трансферты, передаваемые из республиканского бюджета в сумме – 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Байторысайского сельского округа на 2021 год трансферты, передаваемые из районного бюджета в сумме – 4 845 тысяч тенге.";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222 487,1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218 987,1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224 298,9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Жайсанского сельского округа на 2021 год трансферты, передаваемые из республиканского бюджета в сумме – 600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бюджете Жайсанского сельского округа на 2021 год трансферты, передаваемые из областного бюджета в сумме – 16 296,6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бюджете Жайсанского сельского округа на 2021 год трансферты, передаваемые из районного бюджета в сумме – 6 993,5 тысяч тенге.";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40 703,8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39 501,8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41 032,7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Каратогайского сельского округа на 2021 год трансферты, передаваемые из республиканского бюджета в сумме – 141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 в бюджете Каратогайского сельского округа на 2021 год трансферты, передаваемые из районного бюджета в сумме – 20 020,8 тысяч тенге.";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26 619,5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24 175,5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27 717,5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Учесть в бюджете Карачаевского сельского округа на 2021 год трансферты, передаваемые из республиканского бюджета в сумме – 56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Учесть в бюджете Карачаевского сельского округа на 2021 год трансферты, передаваемые из районного бюджета в сумме – 9 129,5 тысяч тенге."; 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27 408,3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26 663,3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27 948,6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Учесть в бюджете Курмансайского сельского округа на 2021 год трансферты, передаваемые из республиканского бюджета в сумме – 150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Учесть в бюджете Курмансайского сельского округа на 2021 год трансферты, передаваемые из районного бюджета в сумме – 8 686,3 тысяч тенге."; 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32 576,5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30 976,5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33 487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Кызылжарского сельского округа на 2021 год трансферты, передаваемые из республиканского бюджета в сумме – 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Учесть в бюджете Кызылжарского сельского округа на 2021 год трансферты, передаваемые из районного бюджета в сумме – 10 273,5 тысяч тенге.";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612 249,7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575 752,7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617 951,9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Мартукского сельского округа на 2021 год трансферты, передаваемые из республиканского бюджета в сумме – 1 990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Мартукского сельского округа на 2021 год трансферты, передаваемые из районного бюджета в сумме – 394 801,7 тысяч тенге.";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36 650,5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34 650,5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37 008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Учесть в бюджете Родниковского сельского округа на 2021 год трансферты, передаваемые из республиканского бюджета в сумме – 143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Учесть в бюджете Родниковского сельского округа на 2021 год трансферты, передаваемые из районного бюджета в сумме – 14 962,5 тысяч тенге.";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165 488,4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160 188,4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167 950,8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Учесть в бюджете Сарыжарского сельского округа на 2021 год трансферты, передаваемые из республиканского бюджета в сумме – 221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Учесть в бюджете Сарыжарского сельского округа на 2021 год трансферты, передаваемые из областного бюджета в сумме – 9 997,7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Учесть в бюджете Сарыжарского сельского округа на 2021 год трансферты, передаваемые из районного бюджета в сумме – 19 997,7 тысяч тенге.";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180 777,5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178 252,5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180 970,5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Учесть в бюджете Танирбергенского сельского округа на 2021 год трансферты, передаваемые из республиканского бюджета в сумме – 150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Учесть в бюджете Танирбергенского сельского округа на 2021 год трансферты, передаваемые из областного бюджета в сумме – 8 686,7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Учесть в бюджете Танирбергенского сельского округа на 2021 год трансферты, передаваемые из районного бюджета в сумме – 41 326,8 тысяч тенге.".</w:t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26 ноября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31 212,5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26 ноября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26 ноября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26 ноября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26 ноября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26 ноября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26 ноября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26 ноября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26 ноября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26 ноября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26 ноября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26 ноября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