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e06f" w14:textId="801e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Актюбинской области от 8 января 2021 года № 437 "Об утверждении бюджетов сельских округов Мартукского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17 сентября 2021 года № 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Актюбинской области "Об утверждении бюджетов сельских округов Мартукского района на 2021-2023 годы" от 8 января 2021 года № 437 (зарегистрированное в Реестре государственной регистрации нормативных правовых актов под № 8004)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30 476,5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29 076,5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31 940,4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Аккудыкского сельского округа на 2021 год трансферты, передаваемые из районного бюджета в сумме – 7 242,5 тысяч тенге.";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25 387,5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24 691,5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25 644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Байнассайского сельского округа на 2021 год трансферты, передаваемые из районного бюджета в сумме – 7 032,5 тысяч тенге.";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25 816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24 016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26 300,3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Байторысайского сельского округа на 2021 год трансферты, передаваемые из районного бюджета в сумме – 4 420 тысяч тенге.";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224 552,5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221 052,5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226 364,3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бюджете Жайсанского сельского округа на 2021 год трансферты, передаваемые из районного бюджета в сумме – 7 377,5 тысяч тенге.";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39 962,8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38 760,8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40 291,7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Учесть в бюджете Каратогайского сельского округа на 2021 год трансферты, передаваемые из районного бюджета в сумме – 19 060,8 тысяч тенге.";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24 557,5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22 113,5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25 655,5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Карачаевского сельского округа на 2021 год трансферты, передаваемые из районного бюджета в сумме – 7 043,5 тысяч тенге.";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25 602,5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24 857,5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26 142,8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Курмансайского сельского округа на 2021 год трансферты, передаваемые из районного бюджета в сумме – 6 830,5 тысяч тенге.";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31 214,5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29 614,5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32 125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Учесть в бюджете Кызылжарского сельского округа на 2021 год трансферты, передаваемые из районного бюджета в сумме – 8 873,5 тысяч тенге.";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565 735,5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529 238,5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571 437,7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-5 702,2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5 702,2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5 702,2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Учесть в бюджете Мартукского сельского округа на 2021 год субвенции, передаваемые из районного бюджета в сумме – 166 917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Мартукского сельского округа на 2021 год трансферты, передаваемые из районного бюджета в сумме – 355 581,5 тысяч тенге.";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34 882,5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32 882,5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35 240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"36-2. Учесть в бюджете Родниковского сельского округа на 2021 год трансферты, передаваемые из районного бюджета в сумме – 12 977,5 тысяч тенге.";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162 581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157 281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165 043,4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"40-1. Учесть в бюджете Сарыжарского сельского округа на 2021 год трансферты, передаваемые из районного бюджета в сумме – 15 623 тысяч тенге.";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172 745,5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170 220,5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172 938,5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Танирбергенского сельского округа на 2021 год трансферты, передаваемые из районного бюджета в сумме – 32 541,5 тысяч тенге.";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21 407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20 237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22 261,2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"46-1. Учесть в бюджете Хазретовского сельского округа на 2021 год трансферты, передаваемые из районного бюджета в сумме – 4 529 тысяч тенге.".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30 476,5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529 238,5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170 220,5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Мартукского районного маслихата от 17 сентября 2021 года 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Мартукского районного маслихата от 8 января 2021 года 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