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061a" w14:textId="0050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Мартукского районного маслихата Актюбинской области от 8 января 2021 года № 437 "Об утверждении бюджетов сельских округов Мартукского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14 июля 2021 года № 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Актюбинской области "Об утверждении бюджетов сельских округов Мартукского района на 2021-2023 годы" от 8 января 2021 года № 437 (зарегистрированное в Реестре государственной регистрации нормативных правовых актов под № 8004)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23 834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22 434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25 297,9 тысяч тенге;";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21 996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20 196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22 480,3 тысяч тенге;";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219 219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215 719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221 030,8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Учесть в бюджете Жайсанского сельского округа на 2021 год трансферты, передаваемые из районного бюджета в сумме – 2 044 тысяч тенге.";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33 552,8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32 350,8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33 881,7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Учесть в бюджете Каратогайского сельского округа на 2021 год трансферты, передаваемые из районного бюджета в сумме – 12 650,8 тысяч тенге.";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18 826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16 382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19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19 924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Учесть в бюджете Карачаевского сельского округа на 2021 год трансферты, передаваемые из районного бюджета в сумме – 1 312 тысяч тенге.";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21 304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20 559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21 844,3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Учесть в бюджете Курмансайского сельского округа на 2021 год трансферты, передаваемые из районного бюджета в сумме – 2 532 тысяч тенге.";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27 506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25 906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28 416,5 тысяч тенге;";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469 732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433 235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471 778,4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Учесть в бюджете Мартукского сельского округа на 2021 год трансферты, передаваемые из районного бюджета в сумме – 336 695 тысяч тенге.";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28 227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25 727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28 584,5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"36-2. Учесть в бюджете Родниковского сельского округа на 2021 год трансферты, передаваемые из районного бюджета в сумме – 6 022 тысяч тенге.";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149 340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144 040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151 802,4 тысяч тенге;";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"40-1. Учесть в бюджете Сарыжарского сельского округа на 2021 год трансферты, передаваемые из районного бюджета в сумме – 2 382 тысяч тенге.";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160 764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158 239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160 957 тысяч тенге;".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14 июля 2021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Аккудыкского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23 834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14 июля 2021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14 июля 2021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14 июля 2021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14 июля 2021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Мартукского районного маслихата от 14 июля 2021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Мартукского районного маслихата от 14 июля 2021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Мартукского районного маслихата от 14 июля 2021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Мартукского районного маслихата от 14 июля 2021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Мартукского районного маслихата от 14 июля 2021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Мартукского районного маслихата от 14 июля 2021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Танирбергенского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