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716b" w14:textId="ca3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22535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21675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11.04.2022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Жарыкского сельского округа в сумме 20 603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11.04.2022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