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3b10" w14:textId="1673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47123,5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Бегалинского сельского округа в сумме 24 150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