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ecb4c" w14:textId="06ecb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Кызылжаркого сельского округа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30 декабря 2021 года № 132.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Кызылжарского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–18 965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-740тысяч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поступления–0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-18225тысяч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–18 965тысяч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Кобдинского районного маслихата Актюбинской области от 24.11.2022 </w:t>
      </w:r>
      <w:r>
        <w:rPr>
          <w:rFonts w:ascii="Times New Roman"/>
          <w:b w:val="false"/>
          <w:i w:val="false"/>
          <w:color w:val="00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 сельскохозяйственного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административные штрафы, пени, санкции, взыскания, налагаемые акимами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бюджеты города районного значения, села, поселка, сельского округа.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на 2022 год объемы субвенций, переданных из районного бюджета в бюджет Кызылжарского сельского округа в сумме 18 051,0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2022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30 декабря 2021 года № 132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2022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Кобдинского районного маслихата Актюбинской области от 24.11.2022 </w:t>
      </w:r>
      <w:r>
        <w:rPr>
          <w:rFonts w:ascii="Times New Roman"/>
          <w:b w:val="false"/>
          <w:i w:val="false"/>
          <w:color w:val="ff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Кобдинского районного маслихата от 30 декабря 2021 года № 132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2023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Кобдинского районного маслихата от 30 декабря 2021 года № 132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2024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