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dab0" w14:textId="fd5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71976,8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Талдысайского сельского округа в сумме 22 140,0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