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c9b3" w14:textId="215c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Сугалинского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декабря 2021 года № 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Сугалинского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28 804,5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759,5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сборы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2022 год объемы субвенций, переданных из районного бюджета в бюджет Сугалинского сельского округа в сумме 28 684,0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30 декабря 2021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30 декабря 2021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