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35bb" w14:textId="6b33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Бестауского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Бестауского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-26178,9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-2256,4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-23922,5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-26298,2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Бестауского сельского округа в сумме 19 577,0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