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a0746" w14:textId="7ba07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Сарбулакского сельского округа на 2022-2024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30 декабря 2021 года № 124.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Кобдинский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Сарбулакского сельского округа на 2022-2024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27631,9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- 2250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25381,9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28163,1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531,2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Кобдинского районного маслихата Актюбинской области от 09.12.2022 </w:t>
      </w:r>
      <w:r>
        <w:rPr>
          <w:rFonts w:ascii="Times New Roman"/>
          <w:b w:val="false"/>
          <w:i w:val="false"/>
          <w:color w:val="00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2.Установить, что в доход бюджета сельского округа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земельных участков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земельных участков сельскохозяйственного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административные штрафы, пени, санкции, взыскания, налагаемые акимами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бюджеты города районного значения, села, поселка, сельского округа.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на 2022 год объемы субвенций, переданных из районного бюджета в бюджет Сарбулакского сельского округа в сумме 23187,0 тысяч тенге.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2022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Кобдинского районного маслихата от 30 декабря 2021 года № 124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Сарбулакского сельского округа на 2022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Кобдинского районного маслихата Актюбинской области от 09.12.2022 </w:t>
      </w:r>
      <w:r>
        <w:rPr>
          <w:rFonts w:ascii="Times New Roman"/>
          <w:b w:val="false"/>
          <w:i w:val="false"/>
          <w:color w:val="ff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 ,работы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Кобдинского районного маслихата от 30 декабря 2021 года № 124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Сарбулакского сельского округа на 2023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,работы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Кобдинского районного маслихата от 30 декабря 2021 года № 124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Сарбулакского сельского округа на 2024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,работы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