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609" w14:textId="6c37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-27 924,6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трансфертов–26 654,6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Жиренкопинского сельского округа в сумме 21 515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