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14d9" w14:textId="0051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5 января 2021 года № 422 "Об утверждении бюджета Отекского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15 ноября 2021 года № 108.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Отекского сельского округа на 2021-2023 годы" от 5 января 2021 года № 422 (зарегистрированное в Реестре государственной регистрации нормативных правовых актов за № 7992)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Отекского сельского округа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- 28 170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- 29 331,3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331,3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2021 года 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Отекского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