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6c12" w14:textId="a5c6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412 "Об утверждении бюджета Терисакканского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ноября 2021 года № 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Терисакканского сельского округа на 2021-2023 годы" от 5 января 2021 года № 412 (зарегистрированное в Реестре государственной регистрации нормативных правовых актов за № 8003)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Терисакканского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- 22 098,3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- 20 929,3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- 22 285,7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15 ноября 2021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