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57ac" w14:textId="fa25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414 "Об утверждении бюджета Бестауского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2021-2023 годы" от 5 января 2021 года № 414 (зарегистрированное в Реестре государственной регистрации нормативных правовых актов за № 8259)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Бестауского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-17812,4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-18579,1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