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0495" w14:textId="d7b0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420 "Об утверждении бюджета сельского округа имени И. Курманова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2021-2023 годы" от 5 января 2021 года № 420 (зарегистрированное в Реестре государственной регистрации нормативных правовых актов за № 7984)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 Курманова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-31390,4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-31390,4тысяч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