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4dff" w14:textId="ba84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411 "Об утверждении бюджета Кызылжарского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июля 2021 года № 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411 "Об утверждении бюджета Кызылжарского сельского округа на 2021-2023 годы" (зарегистрированное в Реестре государственной регистрации нормативных правовых актов № 7990)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Кызылжарского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- 21 667тысяч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- 21 713,9тысяч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46,9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29 июля 2021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