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dff8" w14:textId="008d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423 "Об утверждении бюджета Сугалинского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июля 2021 года № 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423 "Об утверждении бюджета Сугалинского сельского округа на 2021-2023 годы" (зарегистрированное в Реестре государственной регистрации нормативных правовых актов № 7982)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Сугалинского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- 20 735тысяч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июля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