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8cfa" w14:textId="87e8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Каргалинскому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14 декабря 2021 года № 235.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с изменениями, внесенными постановлением акимата Каргалинского района Актюбинской области от 27.08.2022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№ 14010,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Каргалинскому району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Каргалинского района Актюбинской области от 27.08.2022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установленном законодательством порядке обеспечить размещение настоящего постановления на интернет–ресурсе акимата Каргалинского района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14 декабря 2021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Каргалинскому району на 2022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"ДиЛэнд"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 Алтын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"Каргалинская районная больница" на праве хозяйственного учреждения "Управление здравохранения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Каргалинского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