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6466" w14:textId="dc5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- 79 973,2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- 76 808,2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- 80 912,1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- 64 930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3 063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27.06.2022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сумме–43 159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2022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Каргалинского районного маслихата Актюбинской области 13.09.2022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21.11.2022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