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0e37" w14:textId="3860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Каргалинского районного маслихата от 23 июля 2021 года № 54 "Об утверждении плана по управлению пастбищами и их использованию по Каргалинскому району на 2021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20 сентября 2021 года № 67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23 июля 2021 года № 54 "Об утверждении плана по управлению пастбищами и их использованию по Каргалинскому району на 2021 год".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