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b170" w14:textId="f86b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Каргалинскому району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23 июля 2021 года № 54. Утратило силу решением Каргалинского районного маслихата Актюбинской области от 20 сентября 2021 года № 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Каргалинского районного маслихата Актюбинской области от 20.09.2021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по управлению пастбищами и их использованию по Каргалинскому району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23 июля 2021 года № 54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Каргалинскому району на 2021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по Каргалинскому району на 2021 год (далее – План) разработан в соответствии с Законами Республики Казахстан от 20 февраля 2017 года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(зарегистрированный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(зарегистрированный в реестре государственной регистрации нормативных правовых актов № 11064).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Каргалинского района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 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 пользователей к водоисточникам (озерам, рекам, прудам, копаниям, оросительным или обводнительным каналам),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иные требования, необходимые для рационального использования пастбищ на соответствующей административно-территориальной единице.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 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Каргалинском районе имеются 8 сельских округов, 21 сельских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Каргалинского района 499846 га, из них пастбищные земли – 300925 га, обводнҰнные земли –185673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назначения–353762га;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–85572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назначения– 4113га;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запаса–15459га.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резко континентальный, зима сравнительно холодная, лето жаркое и засушливое. Среднегодовая температура воздуха в январе -20°С,-30°С, в июле +24°С,+35°С. Средний размер осадков составляет 30 мм, а годовой 280-300 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района разнообразный, включает примерно 155 видов, представлена разнотравно-типчаково-ковыльной и типчаково-ковыльной растительностью.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Почва: южный малогумусный чернозҰм и тҰмно-каштановая почва. Толщина плодородной почвы 40-50 см.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действуют 8 ветеринарных пунктов, 8 пунктов для искусственного осеменения и 10 примитивных скотомогильников.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Каргалинском районе насчитывается крупного рогатого скота 14842 голов, мелкого рогатого скота 13956 голов, 2795 голов лошадей, свиней 1165 голов и 37292 птиц.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Каргалинскому району имеются всего 300925 га пастбищных угодий. В черте населенного пункта числится 80121 га пастбищ, в землях запаса имеются 591 га пастбищных угодий.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°С – показатель Цельсия;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миллиметр;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 – сантиметр;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 – Республика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РФ – Российская Федерация.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Плану по управлению пастбищами и их использованию по Каргалинскому району на 2021 год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Каргалинского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01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1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Плану по управлению пастбищами и их использованию по Каргалинскому району на 2021 год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 оборотов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9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9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Плану по управлению пастбищами и их использованию по Каргалинскому району на 2021 год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 обьектов пастбищной инфраструктуры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1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1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Плану по управлению пастбищами и их использованию по Каргалинскому району на 2021 год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оростилеьным или обводнительным каналам, трубчатым или шахтным колодцам), сотавленная согласно норме потребления воды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9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9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Плану по управлению пастбищами и их использованию по Каргалинскому району на 2021 год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3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Плану по управлению пастбищами и их использованию по Каргалинскому району на 2021 год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54900" cy="749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749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 7 к Плану по управлению пастбищами и их использованию по Каргалинскому району на 2021 год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отгона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на отдаленные пастбища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с отдаленных пастбищ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пастбищного периода связана с почвенно-климатической зоной, видами сельскохозяйственных животных, а также урожайностью пастбищ в умеренно сухих на ковыльно-типчаково-полынных степях составляет 180-200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продолжительность выпаса для крупного рогатого скота, мелкого рогатого скота и лошадей связана с максимальной глубиной снежного покрова с плотностью снега и другими факторами.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