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fd5" w14:textId="0ee8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12 октября 2021 года № 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государственное учреждение "Иргизская районная территориальная инспекция Комитета ветеринарного контроля и надзора Министерства Сельского хозяйства Республики Казахстан" от 11 октября 2021 года № 2-18/205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"Мукасан" расположенного в зимовке "Шокелбай" села Жайсанбай Жайсанбайского сельского округа Иргизского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Жайсанбайского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Жайсанбайского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