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3f74" w14:textId="ac63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расчетов прогнозных объемов доходов и затрат бюджетов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3 сентября 2021 года № 206. Утратило силу постановлением акимата Иргизского района Актюбинской области от 18 сентября 2025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Иргизского района Актюбинской области от 18.09.2025 № 175 (вводится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 в Реестре государственной регистрации нормативных правовых актов № 10068),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расчетов прогнозных объемов доходов и затрат бюджетов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Иргизского района" принять необходимые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3 сентября 2021 года № 206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расчетов прогнозных объемов доходов и затрат бюджетов сельских округов </w:t>
      </w:r>
      <w:r>
        <w:br/>
      </w:r>
      <w:r>
        <w:rPr>
          <w:rFonts w:ascii="Times New Roman"/>
          <w:b/>
          <w:i w:val="false"/>
          <w:color w:val="000000"/>
        </w:rPr>
        <w:t>Глава 1. Основные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расчетов прогнозных объемов доходов и затрат бюджетов сельских округов (далее – Правила)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Прогнозные объемы доходов бюджетов сельских округов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сельских округов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района (за исключением заработной платы);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местных бюджетов и вводимые в действие в планируемом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бюджетов сельских округов и вводимых в действие в планируемом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сельских округов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прогнозного объема текущих затрат бюджетов сельских округов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приложению к настоящему Правилу.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отдельного сельского округа по отдельной функциональной подгруппе производится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расчетные текущие затраты i-го сельского округа по j-й функциональной подгруппе;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Зj – суммарный прогнозный объем текущих затрат по бюджетам сельских округов по j-й функциональной подгруппе;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количество потребителей государственных услуг i-го сельского округа по j-й функциональной подгруппе;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i-м сельском округе по j-й функциональной подгруппе от среднерайонного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населения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среднерайонного уровень затрат, связанных с предоставлением государственных услуг в городской местности по отдельным функциональным подгруппам;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i-ого сельского округа, проживающего в населенных пунктах с численностью населения менее 500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среднерайонным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учета учащихся в малокомплектных школах: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116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Колi – прогнозное количество учащихся в малокомплектных школах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 – общее прогнозное количество учащихся в школах i-ого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учащихся в малокомплектных школах учитывает потребность в дополнительных расходах на содержание общеобразовательных школ с малым контингентом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Малокомплектная школа – общеобразовательная школа с малым контингентом обучающихся, совмещенными класс-комплектами и со специфической формой организации учебных занятий.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масштаба: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численности населения сельских округов от среднерайонного уровня;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прогнозная численность населения одного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возрастной структуры населения: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19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Насiгруппа – прогнозная численность населения i-ого сельского округа по определенной возрастной группе;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возрастной структуры населения учитывает повышенный спрос, предъявляемый отдельными категориями населения на государственные услуги, связанные со здравоохранением и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коэффициент учета надбавок за работу в сельской местности: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Насiсельск – прогнозная численность сельского населения i-ого сельского округа;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заработной платы в общем объеме текущих затрат по j-й функциональной подгруппе (в сумме по всем сельским округам).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коэффициент плотности: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району;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i-ом сельском округе.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вес, с которым учитывается отклонение плотности населения сельских округов от среднерайонного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сельских округов в связи с уменьшением плотности населения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содержания дорог: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норматив финансирования на содержание автомобильных дорог местного значения i-ого сельского округа;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району;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коэффициент учета бедности (на основе доли лиц с доходами ниже прожиточного минимума):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районов на выплату социальной помощи в связи с ростом доли населения с доходами ниже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коэффициент учета продолжительности отопительного сезона: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i-ом сельском округе;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период отопительного сезона в среднем по району;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сельских округов на отопление от продолжительности отопительного сезона в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бюджетов сельских округов последующих двух годов принимаются прогнозные объемы текущих затрат бюджетов сельских округов первого года трехлетнего периода с учетом индекса потребительских цен.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каждому сельскому округу производится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районным бюджетом и бюджетами сельских округов устанавливается решением районной бюджетной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сельскому округу производится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коэффициентов r1 и r2 устанавливаются для определения объемов трансфертов общего характера между районным бюджетом и бюджетами сельских округов решением районной бюджетной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