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cbe" w14:textId="2adf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 сентября 2021 года № 205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45 112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