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dd0" w14:textId="9f6f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24 026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19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