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63f6" w14:textId="4c76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Кумтогайского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31 декабря 2021 года № 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Кумтогайского сельского округа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37 217,2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33 156,2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37 530,5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313,3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14.11.2022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2021 года "Об утверждении Иргизского районного бюджета на 2022– 2024 годы" №84 на 2022 год предусмотрена субвенция, передаваемая из районного бюджета в бюджет Кумтогайского сельского округа в сумме 27 999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Кумтогайского сельского округа на 2022 год поступление текущих целевых трансфертов из республиканского бюджета и Национального Фонда Республики Казахстан через районный бюджет: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1 407,2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Иргизского районного маслихата Актюбинской области от 14.11.2022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Кумтогайского сельского округа на 2022 год поступление текущих целевых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 2 500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сметной документации – 1 250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Иргизского районного маслихата Актюбинской области от 20.06.2022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Иргизского районного маслихата Актюбинской области от 14.11.2022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решению районного маслихата от 31 декабря 2021 года № 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Кумтогайского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14.11.2022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2 120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30 969,5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решению районного маслихата от 31 декабря 2021 года № 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Кумтогайского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решению районного маслихата от 31 декабря 2021 года № 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Кумтогайского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