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caa0f" w14:textId="8ccaa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Иргизского сельского округа на 2022-2024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Иргизского районного маслихата Актюбинской области от 31 декабря 2021 года № 93.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Иргизский районный маслихат 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Иргизского сельского округа на 2022 - 2024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517 554,1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44 226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472 670,1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532 391,3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 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- 14 837,2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14 837,2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-14 837,2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Иргизского районного маслихата Актюбинской области от 14.11.2022 </w:t>
      </w:r>
      <w:r>
        <w:rPr>
          <w:rFonts w:ascii="Times New Roman"/>
          <w:b w:val="false"/>
          <w:i w:val="false"/>
          <w:color w:val="000000"/>
          <w:sz w:val="28"/>
        </w:rPr>
        <w:t>№ 174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доход бюджета сельского округа зачисляются: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имущество физических лиц по объектам обложения данным налогом, находящимся на территории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 на земли населенных пунктов с физических и юридических лиц по земельным участкам, находящимся на территории города районного значения, села, поселка;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 с физических лиц, место жительства которых находится на территории города районного значения, села, поселка;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 с юридических лиц, место нахождения которых, указываемое в их учредительных документах, располагается на территории города районного значения, села, поселка;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единый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пользование земельными участками;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размещение наружной (визуальной) рекламы: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городе районного значения, селе, поселке;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полосе отвода автомобильных дорог общего пользования, проходящих через территории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вне населенных пунктов и вне полосы отвода автомобильных дорог общего пользования.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штрафы, налагаемые акимами городов районного значения, сел, поселков, сельских округов за административные правонарушения;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добровольные сборы физических и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города районного значения, села, поселка, сельского округа (коммунальной собственности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неналоговые поступления в бюджеты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деньги от продажи государственного имущества, закрепленного за государственными учреждениями, финансируемыми из бюджетов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земельных участков, за исключением поступлений от продажи земельных участков сельскохозяйственного назначения;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продажу права аренды земельных участков.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21 декабря 2021 года "Об утверждении Иргизского районного бюджета на 2022– 2024 годы" № 84 на 2022 год предусмотрена субвенция, передаваемая из районного бюджета в бюджет Иргизского сельского округа в сумме 47 803 тысяч тенге.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Иргизского сельского округа на 2022 год поступление текущих целевых трансфертов из республиканского, областного бюджетов и Национального фонда Республики Казахстан через районный бюджет: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работников государственных организаций: организаций надомного обслуживания – 112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– 1 686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и средний ремонт автомобильных дорог районного значения и улиц населенных пунктов – 300 784 тысячи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трансфертов определяется на основании решения акима сельского округа.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– в редакции решения Иргизского районного маслихата Актюбинской области от 14.11.2022 </w:t>
      </w:r>
      <w:r>
        <w:rPr>
          <w:rFonts w:ascii="Times New Roman"/>
          <w:b w:val="false"/>
          <w:i w:val="false"/>
          <w:color w:val="000000"/>
          <w:sz w:val="28"/>
        </w:rPr>
        <w:t>№ 174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Иргизского сельского округа на 2022 год поступление текущих целевых трансфертов из районного бюджета: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оказание социальной помощи нуждающимся гражданам на дому – 282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благоустройство населенных пунктов –122 003,1 тысячи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трансфертов определяется на основании решения акима сельского округа.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– в редакции решения Иргизского районного маслихата Актюбинской области от 14.11.2022 </w:t>
      </w:r>
      <w:r>
        <w:rPr>
          <w:rFonts w:ascii="Times New Roman"/>
          <w:b w:val="false"/>
          <w:i w:val="false"/>
          <w:color w:val="000000"/>
          <w:sz w:val="28"/>
        </w:rPr>
        <w:t>№ 174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2022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Иргизского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Кызбергенов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районного маслихата от 31 декабря 2021 года № 93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Иргизского сельского округа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Иргизского районного маслихата Актюбинской области от 14.11.2022 </w:t>
      </w:r>
      <w:r>
        <w:rPr>
          <w:rFonts w:ascii="Times New Roman"/>
          <w:b w:val="false"/>
          <w:i w:val="false"/>
          <w:color w:val="ff0000"/>
          <w:sz w:val="28"/>
        </w:rPr>
        <w:t>№ 174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517 554,1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472 670,1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472 670,1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472 670,1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532 391,3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66 614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157 285,3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157 285,3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157 285,3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146 296,3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- 14 837,2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14 837,2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14 837,2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14 837,2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14 837,2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районного маслихата от 31 декабря 2021 года № 93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Иргизского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районного маслихата от 31 декабря 2021 года № 93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Иргизского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