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7140" w14:textId="d007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5 января 2021 года № 365 "Об утверждении бюджета Иргизского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25 ноября 2021 года № 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Иргизского сельского округа на 2021-2023 годы" от 5 января 2021 года № 365 (зарегистрировано в реестре государственной регистрации нормативных правовых актов под № 7949)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Иргизского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347 305,1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331 119,1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347 741,8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Иргизского сельского округа на 2021 год поступление текущих целевых трансфертов из республиканского и областного бюджета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организаций надомного обслуживания, центров занятости населения–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пунктов- 74 740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Иргизского сельского округа на 2021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нуждающимся гражданам на дому - 306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–197 349,1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сметной документации на средний ремонт автомобильных дорог – 1 458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- 13 505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оплаты труда государственных служащих местного исполнительного органа - 10 606 тысяч тенге.".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25 ноября 2021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