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ecf6" w14:textId="c86e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5 января 2021 года № 368 "Об утверждении бюджета Кумтогайского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10 сентября 2021 года № 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бюджета Кумтогайского сельского округа на 2021-2023 годы" от 5 января 2021 года № 368 (зарегистрировано в реестре государственной регистрации нормативных правовых актов под № 7950)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Кумтогайского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24 208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24 225,9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 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–17,9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бюджете Кумтогайского сельского округа на 2021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новой системы оплаты труда государственных служащих местного исполнительного органа- 4 167 тысяч тенге.".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10 сентября 2021 года 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5 января 2021 года № 368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Кумтогайского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22 656.9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22 656.9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