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d4f" w14:textId="be4e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367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367 "Об утверждении бюджета Кызылжарского сельского округа на 2021-2023 годы" (зарегистрировано в Реестре государственной регистрации нормативных правовых актов за № 7952)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Утвердитьбюджет Кызылжарского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158 888,2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156 157,2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158 991,7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-103,5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- 172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-100 633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Кызылжарского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- 1 399,2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органа- 7 887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