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2d676" w14:textId="102d6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Иргизского районного маслихата Актюбинской области от 5 января 2021 года № 366 "Об утверждении бюджета Аманкольского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23 июля 2021 года № 46.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Иргизский районный маслихат Актюбинской области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Внестив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Иргизского районного маслихата Актюбинской областиот 5 января 2021 года № 366 "Об утверждении бюджета Аманкольского сельского округа на 2021-2023 годы" (зарегистрированное в Реестре государственной регистрации нормативных правовых актов под № 7953)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Аманкольского сельского округа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77 632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75 156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78 015,5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-383,5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383,5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383,5 тысячи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Учесть в бюджете Аманкольского сельского округа на 2021 год поступление текущих целевых трансфертов из республиканского и областного бюджета через районный бюджет: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по социальной и инженерной инфраструктуре в сельских населенных пунктах в рамках проекта "Ауыл-Ел бесігі" - 17 290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Кызбергенов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23 июля 2021 года № 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Иргизского районного маслихата от 5 января 2021 года № 366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Аманкольского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