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2592" w14:textId="7cf2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Актюбинской области от 5 января 2021 года № 365 "Об утверждении бюджета Иргизского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23 июля 2021 года № 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Актюбинской области от 5 января 2021 года № 365 "Об утверждении бюджета Иргизского сельского округа на 2021-2023 годы" (зарегистрированное в Реестре государственной регистрации нормативных правовых актов за № 7949)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340 639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325 753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341 075,7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-436,7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6. Учесть в бюджете Иргизского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- 306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–192450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 - 2000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пунктов- 13 505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23 июля 2021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