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d147" w14:textId="d5bd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13 сентября 2021 года № 210.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соответствии с лицензией по недропользованию на разведку твердых полезных ископаемых № 1403-ЕL от 13 августа 2021 года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частному предпринимателю "Каржауов А.Г" публичный сервитут на земельный участок расположенный на территории Кызылбулакского сельского округа Байганинского района, общей площадью 0,002 га, гектаров без изъятия у землепользователей, сроком до 30 сентября 2021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