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3578" w14:textId="d483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35 311,9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31 270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